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 &amp; MMIC AMPLIFIER AND OSCILLATOR CIRCUIT DESIGN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 &amp; MMIC AMPLIFIER AND OSCILLATOR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本书出售、求购地址：https://www.jiaokey.com/book/detail/40383561.html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关键词搜索：https://www.jiaokey.com/tag/MIC &amp; MMIC AMPLIFIER AND OSCILLATOR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