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MMIC Design GaAs FETs and HEMTs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MMIC Design GaAs FETs and HEMTs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本书出售、求购地址：https://www.jiaokey.com/book/detail/40383560.html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关键词搜索：https://www.jiaokey.com/tag/MMIC Design GaAs FETs and HEMTs.html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