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Stability Analysis of Nonlinear Microwave Circuits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Stability Analysis of Nonlinear Microwave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本书出售、求购地址：https://www.jiaokey.com/book/detail/40383559.html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关键词搜索：https://www.jiaokey.com/tag/Stability Analysis of Nonlinear Microwave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