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and System Simulation Methods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and System Simulation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关键词搜索：https://www.jiaokey.com/tag/Electronic Circuit and System Simulation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