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RELIABILITY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本书出售、求购地址：https://www.jiaokey.com/book/detail/40383543.html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关键词搜索：https://www.jiaokey.com/tag/PRODUCT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