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Integrated-Circuit Operational Amplifiers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Integrated-Circuit Operational Amplifiers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本书出售、求购地址：https://www.jiaokey.com/book/detail/40383541.html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关键词搜索：https://www.jiaokey.com/tag/Integrated-Circuit Operational Amplifiers.html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