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Microelectronics:Processing and Device Design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Microelectronics:Processing and Device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本书出售、求购地址：https://www.jiaokey.com/book/detail/40383520.html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关键词搜索：https://www.jiaokey.com/tag/Microelectronics:Processing and Device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