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SOLID-STATE SWITCHING:DISCRETE AND INTEGRATED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SOLID-STATE SWITCHING:DISCRETE AND INTEGRATED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本书出售、求购地址：https://www.jiaokey.com/book/detail/40383516.html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Inc 出版图书：https://www.jiaokey.com/tag/Inc.html</w:t>
      </w:r>
    </w:p>
    <w:p>
      <w:r>
        <w:t>关键词搜索：https://www.jiaokey.com/tag/SOLID-STATE SWITCHING:DISCRETE AND INTEGRATED.html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