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INTEGRATED CIRCUITS:Physics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INTEGRATED CIRCUITS:Physics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本书出售、求购地址：https://www.jiaokey.com/book/detail/40383515.html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关键词搜索：https://www.jiaokey.com/tag/POWER INTEGRATED CIRCUITS:Physics.html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