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MICROSYSTEMS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MICROSYSTEMS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本书出售、求购地址：https://www.jiaokey.com/book/detail/40383512.html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关键词搜索：https://www.jiaokey.com/tag/COMPREHENSIVE MICROSYSTEMS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