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Unique Chips and Systems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Unique Chips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本书出售、求购地址：https://www.jiaokey.com/book/detail/40383482.html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关键词搜索：https://www.jiaokey.com/tag/Unique Chips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