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SUBMICRON INTEGRATED CIRCUITS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SUBMICRON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关键词搜索：https://www.jiaokey.com/tag/SUBMICRON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