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Microfabrication AND Nanomanufacturing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Microfabrication AND Nanomanufacturing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本书出售、求购地址：https://www.jiaokey.com/book/detail/40383479.html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关键词搜索：https://www.jiaokey.com/tag/Microfabrication AND Nanomanufacturing.html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