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FAX:Digital Facsimile Technology &amp; Applications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FAX:Digital Facsimile Technology &amp;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本书出售、求购地址：https://www.jiaokey.com/book/detail/40383464.html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关键词搜索：https://www.jiaokey.com/tag/FAX:Digital Facsimile Technology &amp;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