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Recording Volume III VIDEO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Recording Volume III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本书出售、求购地址：https://www.jiaokey.com/book/detail/40383456.html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关键词搜索：https://www.jiaokey.com/tag/Magnetic Recording Volume III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