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COMMUNICATIONS AND SPREAD SPECTRUM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COMMUNICATIONS AND SPREAD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本书出售、求购地址：https://www.jiaokey.com/book/detail/40383444.html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关键词搜索：https://www.jiaokey.com/tag/MODERN COMMUNICATIONS AND SPREAD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