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VLSI Circuit Design Methodology Demystified A Conceptual Taxonomy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VLSI Circuit Design Methodology Demystified A Conceptual Taxonomy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本书出售、求购地址：https://www.jiaokey.com/book/detail/40383442.html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关键词搜索：https://www.jiaokey.com/tag/VLSI Circuit Design Methodology Demystified A Conceptual Taxonomy.html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