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TRANSMISSION LINE COUPLERS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TRANSMISSION LINE COUPLERS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本书出售、求购地址：https://www.jiaokey.com/book/detail/40383435.html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关键词搜索：https://www.jiaokey.com/tag/MICROWAVE TRANSMISSION LINE COUPLERS.html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