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NONLINEAR ELECTRONIC CIRCUITS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NONLINEAR ELECTRONIC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本书出售、求购地址：https://www.jiaokey.com/book/detail/40383430.html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关键词搜索：https://www.jiaokey.com/tag/ELEMENTARY NONLINEAR ELECTRONIC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