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COMMUNICATIONS LA CONFERENCE INTERNATIONALE SUR LES COMMUNICATIONS ICC 71 CIC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COMMUNICATIONS LA CONFERENCE INTERNATIONALE SUR LES COMMUNICATIONS ICC 71 CIC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本书出售、求购地址：https://www.jiaokey.com/book/detail/40383429.html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关键词搜索：https://www.jiaokey.com/tag/INTERNATIONAL CONFERENCE ON COMMUNICATIONS LA CONFERENCE INTERNATIONALE SUR LES COMMUNICATIONS ICC 71 CIC.html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