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Magnetic Information Storage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Magnetic Information Storage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本书出售、求购地址：https://www.jiaokey.com/book/detail/40383424.html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关键词搜索：https://www.jiaokey.com/tag/Magnetic Information Storage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