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Stripline Circulator Theory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Stripline Circulator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Stripline Circulator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