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DEVELOPMENTS IN TELECOMMUNICATIONS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DEVELOPMENTS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关键词搜索：https://www.jiaokey.com/tag/FUTURE DEVELOPMENTS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