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5th Edition International Student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5th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关键词搜索：https://www.jiaokey.com/tag/COMMUNICATION SYSTEMS 5th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