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Systems and Circuits for Maximun Reliability or Maximum Production Yield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Systems and Circuits for Maximun Reliability or Maximum Production Yield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本书出售、求购地址：https://www.jiaokey.com/book/detail/40383394.html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关键词搜索：https://www.jiaokey.com/tag/Design of Systems and Circuits for Maximun Reliability or Maximum Production Yield.html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