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Lumped Element Quadrature Hybrids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Lumped Element Quadrature Hybrids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本书出售、求购地址：https://www.jiaokey.com/book/detail/40383384.html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关键词搜索：https://www.jiaokey.com/tag/Lumped Element Quadrature Hybrids.html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