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Microelectronics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关键词搜索：https://www.jiaokey.com/tag/Fundamentals of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