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Girl in Search of God And Some Lesser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Girl in Search of God And Some Lesser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本书出售、求购地址：https://www.jiaokey.com/book/detail/40383354.html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Black Girl in Search of God And Some Lesser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