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And Designs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And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本书出售、求购地址：https://www.jiaokey.com/book/detail/40383348.html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关键词搜索：https://www.jiaokey.com/tag/Selected Writings And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