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Famous Short Novels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Famous Short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本书出售、求购地址：https://www.jiaokey.com/book/detail/40383341.html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关键词搜索：https://www.jiaokey.com/tag/Three Famous Short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