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Gertrude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Gertrude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本书出售、求购地址：https://www.jiaokey.com/book/detail/40383329.html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关键词搜索：https://www.jiaokey.com/tag/Gertrude.html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