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Androcles and The Lion An Old Fable Renovated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Androcles and The Lion An Old Fable Renovated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本书出售、求购地址：https://www.jiaokey.com/book/detail/40383328.html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关键词搜索：https://www.jiaokey.com/tag/Androcles and The Lion An Old Fable Renovated.html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