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Dermatologic Therapeutics   Second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Dermatologic Therapeutics 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本书出售、求购地址：https://www.jiaokey.com/book/detail/40383093.html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关键词搜索：https://www.jiaokey.com/tag/Manual of Dermatologic Therapeutics 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