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health care practice    second edition</w:t>
      </w:r>
    </w:p>
    <w:p>
      <w:r>
        <w:rPr>
          <w:rFonts w:ascii="宋体" w:hAnsi="宋体" w:eastAsia="宋体"/>
          <w:sz w:val="24"/>
        </w:rPr>
        <w:t>Martin M.Rosner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health care practice  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M.Rosner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本书出售、求购地址：https://www.jiaokey.com/book/detail/40383082.html</w:t>
      </w:r>
    </w:p>
    <w:p>
      <w:r>
        <w:t>更多相关图书推荐：https://www.jiaokey.com</w:t>
      </w:r>
    </w:p>
    <w:p>
      <w:r>
        <w:t>Martin M.Rosner 其他作品：https://www.jiaokey.com/tag/Martin M.Rosner.html</w:t>
      </w:r>
    </w:p>
    <w:p>
      <w:r>
        <w:t>关键词搜索：https://www.jiaokey.com/tag/Home health care practice  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