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and Probability for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and Probability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Statistics and Probability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