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Conference Record of the 1988 Eighteenth Power Modulator Symoisium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Conference Record of the 1988 Eighteenth Power Modulator Symoisium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本书出售、求购地址：https://www.jiaokey.com/book/detail/40383009.html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关键词搜索：https://www.jiaokey.com/tag/IEEE Conference Record of the 1988 Eighteenth Power Modulator Symoisium.html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