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1992 Twentieth Power Modulator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1992 Twentieth Power Modulator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本书出售、求购地址：https://www.jiaokey.com/book/detail/40383008.html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Record of the 1992 Twentieth Power Modulator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