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 DESIGN USING PERSONAL COMPUTERS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 DESIGN USING PERSONAL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本书出售、求购地址：https://www.jiaokey.com/book/detail/40382988.html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关键词搜索：https://www.jiaokey.com/tag/ANTENNA DESIGN USING PERSONAL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