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Reflector and Lens Antennas Analysis and Design Usign Using Personal Computers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Reflector and Lens Antennas Analysis and Design Usign Using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本书出售、求购地址：https://www.jiaokey.com/book/detail/40382987.html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关键词搜索：https://www.jiaokey.com/tag/Reflector and Lens Antennas Analysis and Design Usign Using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