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Sources and Supplies World Class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Sources and Supplies World Class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关键词搜索：https://www.jiaokey.com/tag/Power Sources and Supplies World Class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