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Displays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Displays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本书出售、求购地址：https://www.jiaokey.com/book/detail/40382983.html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关键词搜索：https://www.jiaokey.com/tag/Electronic Displays.html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