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Proceedings of SPEECH TECH899 Voice Input/Output Applications Show and Conference May 2-4</w:t>
      </w:r>
    </w:p>
    <w:p>
      <w:r>
        <w:rPr>
          <w:rFonts w:ascii="宋体" w:hAnsi="宋体" w:eastAsia="宋体"/>
          <w:sz w:val="24"/>
        </w:rPr>
        <w:t xml:space="preserve">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Proceedings of SPEECH TECH899 Voice Input/Output Applications Show and Conference May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本书出售、求购地址：https://www.jiaokey.com/book/detail/40382978.html</w:t>
      </w:r>
    </w:p>
    <w:p>
      <w:r>
        <w:t>更多相关图书推荐：https://www.jiaokey.com</w:t>
      </w:r>
    </w:p>
    <w:p>
      <w:r>
        <w:t xml:space="preserve">  其他作品：https://www.jiaokey.com/tag/ .html</w:t>
      </w:r>
    </w:p>
    <w:p>
      <w:r>
        <w:t>关键词搜索：https://www.jiaokey.com/tag/The Official Proceedings of SPEECH TECH899 Voice Input/Output Applications Show and Conference May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