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CIRCUITS:Linear and Digital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CIRCUITS:Linear and Digital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本书出售、求购地址：https://www.jiaokey.com/book/detail/40382949.html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关键词搜索：https://www.jiaokey.com/tag/SEMICONDUCTOR CIRCUITS:Linear and Digital.html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