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Zeitdiskrete normierte Tiefpasse Discrete Time Normalized Low Pass Filters</w:t>
      </w:r>
    </w:p>
    <w:p>
      <w:r>
        <w:rPr>
          <w:rFonts w:ascii="宋体" w:hAnsi="宋体" w:eastAsia="宋体"/>
          <w:sz w:val="24"/>
        </w:rPr>
        <w:t>K.H.Witte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Zeitdiskrete normierte Tiefpasse Discrete Time Normalized Low Pass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K.H.Witte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本书出售、求购地址：https://www.jiaokey.com/book/detail/40382942.html</w:t>
      </w:r>
    </w:p>
    <w:p>
      <w:r>
        <w:t>更多相关图书推荐：https://www.jiaokey.com</w:t>
      </w:r>
    </w:p>
    <w:p>
      <w:r>
        <w:t>K.H.Witte 其他作品：https://www.jiaokey.com/tag/K.H.Witte.html</w:t>
      </w:r>
    </w:p>
    <w:p>
      <w:r>
        <w:t>关键词搜索：https://www.jiaokey.com/tag/Zeitdiskrete normierte Tiefpasse Discrete Time Normalized Low Pass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