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TRANSMISSION TECHNOLOGY lines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TRANSMISSION TECHNOLOGY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TRANSMISSION TECHNOLOGY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