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Radiowave Propagatin and Antennas for Personal Communications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Radiowave Propagatin and Antennas for Personal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本书出售、求购地址：https://www.jiaokey.com/book/detail/40382933.html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关键词搜索：https://www.jiaokey.com/tag/Radiowave Propagatin and Antennas for Personal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