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FILTERING PRIMER with MATLAB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FILTERING PRIMER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本书出售、求购地址：https://www.jiaokey.com/book/detail/40382928.html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关键词搜索：https://www.jiaokey.com/tag/ADAPTIVE FILTERING PRIMER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