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Power Amplifiers for Wireless Communications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Power Amplifiers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本书出售、求购地址：https://www.jiaokey.com/book/detail/40382923.html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关键词搜索：https://www.jiaokey.com/tag/RF Power Amplifiers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