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CIRCUITS Translated from Russian</w:t>
      </w:r>
    </w:p>
    <w:p>
      <w:r>
        <w:rPr>
          <w:rFonts w:ascii="宋体" w:hAnsi="宋体" w:eastAsia="宋体"/>
          <w:sz w:val="24"/>
        </w:rPr>
        <w:t>L.N.Popov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CIRCUITS Translated from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L.N.Popov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publishd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本书出售、求购地址：https://www.jiaokey.com/book/detail/40382919.html</w:t>
      </w:r>
    </w:p>
    <w:p>
      <w:r>
        <w:t>更多相关图书推荐：https://www.jiaokey.com</w:t>
      </w:r>
    </w:p>
    <w:p>
      <w:r>
        <w:t>L.N.Popov 其他作品：https://www.jiaokey.com/tag/L.N.Popov.html</w:t>
      </w:r>
    </w:p>
    <w:p>
      <w:r>
        <w:t>First publishd 出版图书：https://www.jiaokey.com/tag/First publishd.html</w:t>
      </w:r>
    </w:p>
    <w:p>
      <w:r>
        <w:t>关键词搜索：https://www.jiaokey.com/tag/PULSE CIRCUITS Translated from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