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KALMAN FILTERING Theory and Practice Using MATLAB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KALMAN FILTERING Theory and Practice Using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本书出售、求购地址：https://www.jiaokey.com/book/detail/40382918.html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关键词搜索：https://www.jiaokey.com/tag/KALMAN FILTERING Theory and Practice Using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